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0067-01-2025-008997-23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Бургуева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Зияуттина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Юсуповича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Бургуев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представил 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  <w:sz w:val="26"/>
          <w:szCs w:val="26"/>
        </w:rPr>
        <w:t>за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установленном законом сроком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25</w:t>
      </w:r>
      <w:r>
        <w:rPr>
          <w:rFonts w:ascii="Times New Roman" w:eastAsia="Times New Roman" w:hAnsi="Times New Roman" w:cs="Times New Roman"/>
          <w:sz w:val="26"/>
          <w:szCs w:val="26"/>
        </w:rPr>
        <w:t>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Бургуев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Бургуев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1 ст. 346.23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итогам </w:t>
      </w:r>
      <w:hyperlink r:id="rId4" w:anchor="/document/400217797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налоговый орган по месту нахождения организации или </w:t>
      </w:r>
      <w:r>
        <w:rPr>
          <w:rFonts w:ascii="Times New Roman" w:eastAsia="Times New Roman" w:hAnsi="Times New Roman" w:cs="Times New Roman"/>
          <w:sz w:val="26"/>
          <w:szCs w:val="26"/>
        </w:rPr>
        <w:t>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Бургуев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34156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01.12.2025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изменении идентификационных сведений о должностном лице от 01.12.2025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4296</w:t>
      </w:r>
      <w:r>
        <w:rPr>
          <w:rFonts w:ascii="Times New Roman" w:eastAsia="Times New Roman" w:hAnsi="Times New Roman" w:cs="Times New Roman"/>
          <w:sz w:val="25"/>
          <w:szCs w:val="25"/>
        </w:rPr>
        <w:t>/13/413С от 24.10.2025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Бургуева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Бургуева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Бургуева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Зияуттина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Юсуповича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9">
    <w:name w:val="cat-UserDefined grp-3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